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操作系统原理及Linux内核分析  第2版</w:t>
      </w:r>
    </w:p>
    <w:p>
      <w:r>
        <w:rPr>
          <w:rFonts w:ascii="宋体" w:hAnsi="宋体" w:eastAsia="宋体"/>
          <w:sz w:val="24"/>
        </w:rPr>
        <w:t>李芳，刘晓春，李东海编著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操作系统原理及Linux内核分析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李芳，刘晓春，李东海编著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本书出售、求购地址：https://www.jiaokey.com/book/detail/14496658.html</w:t>
      </w:r>
    </w:p>
    <w:p>
      <w:r>
        <w:t>更多相关图书推荐：https://www.jiaokey.com</w:t>
      </w:r>
    </w:p>
    <w:p>
      <w:r>
        <w:t>李芳，刘晓春，李东海编著 其他作品：https://www.jiaokey.com/tag/李芳，刘晓春，李东海编著.html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关键词搜索：https://www.jiaokey.com/tag/操作系统原理及Linux内核分析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