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2012活动目录企业应用案例详解  视频版</w:t>
      </w:r>
    </w:p>
    <w:p>
      <w:r>
        <w:rPr>
          <w:rFonts w:ascii="宋体" w:hAnsi="宋体" w:eastAsia="宋体"/>
          <w:sz w:val="24"/>
        </w:rPr>
        <w:t>唐柱斌著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2012活动目录企业应用案例详解  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唐柱斌著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本书出售、求购地址：https://www.jiaokey.com/book/detail/14496647.html</w:t>
      </w:r>
    </w:p>
    <w:p>
      <w:r>
        <w:t>更多相关图书推荐：https://www.jiaokey.com</w:t>
      </w:r>
    </w:p>
    <w:p>
      <w:r>
        <w:t>唐柱斌著 其他作品：https://www.jiaokey.com/tag/唐柱斌著.html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2012活动目录企业应用案例详解  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