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小小姐  浪漫星语  双子卷  半是明媚，半是忧伤</w:t>
      </w:r>
    </w:p>
    <w:p>
      <w:r>
        <w:rPr>
          <w:rFonts w:ascii="宋体" w:hAnsi="宋体" w:eastAsia="宋体"/>
          <w:sz w:val="24"/>
        </w:rPr>
        <w:t>阿朱主编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小小姐  浪漫星语  双子卷  半是明媚，半是忧伤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本书出售、求购地址：https://www.jiaokey.com/book/detail/14496551.html</w:t>
      </w:r>
    </w:p>
    <w:p>
      <w:r>
        <w:t>更多相关图书推荐：https://www.jiaokey.com</w:t>
      </w:r>
    </w:p>
    <w:p>
      <w:r>
        <w:t>阿朱主编 其他作品：https://www.jiaokey.com/tag/阿朱主编.html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关键词搜索：https://www.jiaokey.com/tag/意林  小小姐  浪漫星语  双子卷  半是明媚，半是忧伤.html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