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天下第一好事，还是读书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天下第一好事，还是读书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本书出售、求购地址：https://www.jiaokey.com/book/detail/14496543.html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关键词搜索：https://www.jiaokey.com/tag/天下第一好事，还是读书.html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