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生活中从来不缺少美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生活中从来不缺少美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本书出售、求购地址：https://www.jiaokey.com/book/detail/14496542.html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关键词搜索：https://www.jiaokey.com/tag/生活中从来不缺少美.html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