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书名：百吃不厌的能量果蔬汁</w:t>
      </w:r>
    </w:p>
    <w:p>
      <w:r>
        <w:t>作者：张云甫主编；瑞雅，美食生活工作室编写</w:t>
      </w:r>
    </w:p>
    <w:p>
      <w:r>
        <w:t>出版社：青岛：青岛出版社</w:t>
      </w:r>
    </w:p>
    <w:p>
      <w:r>
        <w:t>出版日期：2018.02</w:t>
      </w:r>
    </w:p>
    <w:p>
      <w:r>
        <w:t>总页数：160</w:t>
      </w:r>
    </w:p>
    <w:p>
      <w:r>
        <w:t>更多请访问教客网: www.jiaokey.com</w:t>
      </w:r>
    </w:p>
    <w:p>
      <w:r>
        <w:t>百吃不厌的能量果蔬汁 评论地址：https://www.jiaokey.com/book/detail/14496510.html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