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书名：一生常耻为身谋  纪念柳大纲院士</w:t>
      </w:r>
    </w:p>
    <w:p>
      <w:r>
        <w:t>作者：张德清，吴志坚，&lt;font color=Red&gt;柳&lt;/font&gt;怀祖主编</w:t>
      </w:r>
    </w:p>
    <w:p>
      <w:r>
        <w:t>出版社：北京:中国科学技术出版社,2018.01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一生常耻为身谋  纪念柳大纲院士 评论地址：https://www.jiaokey.com/book/detail/14496509.html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