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工程科技人才的创业能力培养机制研究</w:t>
      </w:r>
    </w:p>
    <w:p>
      <w:r>
        <w:rPr>
          <w:rFonts w:ascii="宋体" w:hAnsi="宋体" w:eastAsia="宋体"/>
          <w:sz w:val="24"/>
        </w:rPr>
        <w:t>高树昱著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工程科技人才的创业能力培养机制研究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本书出售、求购地址：https://www.jiaokey.com/book/detail/14496494.html</w:t>
      </w:r>
    </w:p>
    <w:p>
      <w:r>
        <w:t>更多相关图书推荐：https://www.jiaokey.com</w:t>
      </w:r>
    </w:p>
    <w:p>
      <w:r>
        <w:t>高树昱著 其他作品：https://www.jiaokey.com/tag/高树昱著.html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关键词搜索：https://www.jiaokey.com/tag/工程科技人才的创业能力培养机制研究.html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