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书名：擒住大牛  看盘口擒牛股</w:t>
      </w:r>
    </w:p>
    <w:p>
      <w:r>
        <w:t>作者：曹明成，谭文著</w:t>
      </w:r>
    </w:p>
    <w:p>
      <w:r>
        <w:t>出版社：上海:立信会计出版社,2018.04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擒住大牛  看盘口擒牛股 评论地址：https://www.jiaokey.com/book/detail/14496493.html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