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书名：大家学术丛书  《红楼梦》宝藏六讲  《红楼梦》评论  《石头记》索隐</w:t>
      </w:r>
    </w:p>
    <w:p>
      <w:r>
        <w:t>作者：高语罕，王国维，蔡元培著</w:t>
      </w:r>
    </w:p>
    <w:p>
      <w:r>
        <w:t>出版社：南昌：江西教育出版社</w:t>
      </w:r>
    </w:p>
    <w:p>
      <w:r>
        <w:t>出版日期：2018.07</w:t>
      </w:r>
    </w:p>
    <w:p>
      <w:r>
        <w:t>总页数：249</w:t>
      </w:r>
    </w:p>
    <w:p>
      <w:r>
        <w:t>更多请访问教客网: www.jiaokey.com</w:t>
      </w:r>
    </w:p>
    <w:p>
      <w:r>
        <w:t>大家学术丛书  《红楼梦》宝藏六讲  《红楼梦》评论  《石头记》索隐 评论地址：https://www.jiaokey.com/book/detail/14496476.html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