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书名：零售店长职业文化修养</w:t>
      </w:r>
    </w:p>
    <w:p>
      <w:r>
        <w:t>作者：谭福河著</w:t>
      </w:r>
    </w:p>
    <w:p>
      <w:r>
        <w:t>出版社：广州:广东高等教育出版社,2018.06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零售店长职业文化修养 评论地址：https://www.jiaokey.com/book/detail/14496475.html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