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书名：对话影响力人物  第3季</w:t>
      </w:r>
    </w:p>
    <w:p>
      <w:r>
        <w:t>作者：李楠编著</w:t>
      </w:r>
    </w:p>
    <w:p>
      <w:r>
        <w:t>出版社：北京:光明日报出版社,2017.12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对话影响力人物  第3季 评论地址：https://www.jiaokey.com/book/detail/14496474.html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