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提升地方领导力强度  构筑美丽中国梦</w:t>
      </w:r>
    </w:p>
    <w:p>
      <w:r>
        <w:rPr>
          <w:rFonts w:ascii="宋体" w:hAnsi="宋体" w:eastAsia="宋体"/>
          <w:sz w:val="24"/>
        </w:rPr>
        <w:t>张郁达，郭玮，于永达著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提升地方领导力强度  构筑美丽中国梦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张郁达，郭玮，于永达著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本书出售、求购地址：https://www.jiaokey.com/book/detail/14496451.html</w:t>
      </w:r>
    </w:p>
    <w:p>
      <w:r>
        <w:t>更多相关图书推荐：https://www.jiaokey.com</w:t>
      </w:r>
    </w:p>
    <w:p>
      <w:r>
        <w:t>张郁达，郭玮，于永达著 其他作品：https://www.jiaokey.com/tag/张郁达，郭玮，于永达著.html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关键词搜索：https://www.jiaokey.com/tag/提升地方领导力强度  构筑美丽中国梦.html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