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书名：华尔街操盘手是怎样炼成的</w:t>
      </w:r>
    </w:p>
    <w:p>
      <w:r>
        <w:t>作者：（美）罗布·布克著；康民译</w:t>
      </w:r>
    </w:p>
    <w:p>
      <w:r>
        <w:t>出版社：太原:山西人民出版社,2018.05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华尔街操盘手是怎样炼成的 评论地址：https://www.jiaokey.com/book/detail/14496450.html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