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小生活  大质量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小生活  大质量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关键词搜索：https://www.jiaokey.com/tag/小生活  大质量.html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