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书名：中国高校双语教学实况  国家级双语教学示范课程个案研究</w:t>
      </w:r>
    </w:p>
    <w:p>
      <w:r>
        <w:t>作者：夏蓓蓓著</w:t>
      </w:r>
    </w:p>
    <w:p>
      <w:r>
        <w:t>出版社：陕西师范大学出版总社,2018.06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中国高校双语教学实况  国家级双语教学示范课程个案研究 评论地址：https://www.jiaokey.com/book/detail/14496439.html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