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书名：一本书明白鸡病防治</w:t>
      </w:r>
    </w:p>
    <w:p>
      <w:r>
        <w:t>作者：张秀美，胡北侠，黄艳艳，王健男</w:t>
      </w:r>
    </w:p>
    <w:p>
      <w:r>
        <w:t>出版社：济南：山东科学技术出版社</w:t>
      </w:r>
    </w:p>
    <w:p>
      <w:r>
        <w:t>出版日期：2018.03</w:t>
      </w:r>
    </w:p>
    <w:p>
      <w:r>
        <w:t>总页数：144</w:t>
      </w:r>
    </w:p>
    <w:p>
      <w:r>
        <w:t>更多请访问教客网: www.jiaokey.com</w:t>
      </w:r>
    </w:p>
    <w:p>
      <w:r>
        <w:t>一本书明白鸡病防治 评论地址：https://www.jiaokey.com/book/detail/14496406.html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