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核心素养时代的合格教师丛书  核心素养导向的备课  1</w:t>
      </w:r>
    </w:p>
    <w:p>
      <w:r>
        <w:rPr>
          <w:rFonts w:ascii="宋体" w:hAnsi="宋体" w:eastAsia="宋体"/>
          <w:sz w:val="24"/>
        </w:rPr>
        <w:t>吴筱玫主编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核心素养时代的合格教师丛书  核心素养导向的备课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吴筱玫主编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本书出售、求购地址：https://www.jiaokey.com/book/detail/14496393.html</w:t>
      </w:r>
    </w:p>
    <w:p>
      <w:r>
        <w:t>更多相关图书推荐：https://www.jiaokey.com</w:t>
      </w:r>
    </w:p>
    <w:p>
      <w:r>
        <w:t>吴筱玫主编 其他作品：https://www.jiaokey.com/tag/吴筱玫主编.html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关键词搜索：https://www.jiaokey.com/tag/核心素养时代的合格教师丛书  核心素养导向的备课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