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统编版小学语文教材配套阅读丛书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统编版小学语文教材配套阅读丛书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本书出售、求购地址：https://www.jiaokey.com/book/detail/14496380.html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关键词搜索：https://www.jiaokey.com/tag/统编版小学语文教材配套阅读丛书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