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书名：小萌家庭教育绘本  第2辑  飞翔的语言</w:t>
      </w:r>
    </w:p>
    <w:p>
      <w:r>
        <w:t>作者：（德）尤塔·特赖贝尔文；（德）南纳·普里乐图；郭颖平译</w:t>
      </w:r>
    </w:p>
    <w:p>
      <w:r>
        <w:t>出版社：北京:海豚出版社,2018.05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小萌家庭教育绘本  第2辑  飞翔的语言 评论地址：https://www.jiaokey.com/book/detail/14496359.html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