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大自然的24小时（全4册）  森林</w:t>
      </w:r>
    </w:p>
    <w:p>
      <w:r>
        <w:rPr>
          <w:rFonts w:ascii="宋体" w:hAnsi="宋体" w:eastAsia="宋体"/>
          <w:sz w:val="24"/>
        </w:rPr>
        <w:t>（美）卡洛琳·阿诺德著；毛晨峰译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大自然的24小时（全4册）  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（美）卡洛琳·阿诺德著；毛晨峰译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本书出售、求购地址：https://www.jiaokey.com/book/detail/14496346.html</w:t>
      </w:r>
    </w:p>
    <w:p>
      <w:r>
        <w:t>更多相关图书推荐：https://www.jiaokey.com</w:t>
      </w:r>
    </w:p>
    <w:p>
      <w:r>
        <w:t>（美）卡洛琳·阿诺德著；毛晨峰译 其他作品：https://www.jiaokey.com/tag/（美）卡洛琳·阿诺德著；毛晨峰译.html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关键词搜索：https://www.jiaokey.com/tag/大自然的24小时（全4册）  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