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书名：我们幸福的家  数学小玩童  5-6岁大班适用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我们幸福的家  数学小玩童  5-6岁大班适用 评论地址：https://www.jiaokey.com/book/detail/14496330.html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