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看图学西餐  法式料理技巧自学全书</w:t>
      </w:r>
    </w:p>
    <w:p>
      <w:r>
        <w:rPr>
          <w:rFonts w:ascii="宋体" w:hAnsi="宋体" w:eastAsia="宋体"/>
          <w:sz w:val="24"/>
        </w:rPr>
        <w:t>（法）玛丽安·马格尼-莫海恩；张美雯译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看图学西餐  法式料理技巧自学全书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（法）玛丽安·马格尼-莫海恩；张美雯译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本书出售、求购地址：https://www.jiaokey.com/book/detail/14496314.html</w:t>
      </w:r>
    </w:p>
    <w:p>
      <w:r>
        <w:t>更多相关图书推荐：https://www.jiaokey.com</w:t>
      </w:r>
    </w:p>
    <w:p>
      <w:r>
        <w:t>（法）玛丽安·马格尼-莫海恩；张美雯译 其他作品：https://www.jiaokey.com/tag/（法）玛丽安·马格尼-莫海恩；张美雯译.html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关键词搜索：https://www.jiaokey.com/tag/看图学西餐  法式料理技巧自学全书.html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