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书名：民宿的软装  巧用在地文化装饰民宿</w:t>
      </w:r>
    </w:p>
    <w:p>
      <w:r>
        <w:t>作者：国际纺织品流行趋势·软装mook杂志社编著</w:t>
      </w:r>
    </w:p>
    <w:p>
      <w:r>
        <w:t>出版社：江苏凤凰科学技术出版社,2018.06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民宿的软装  巧用在地文化装饰民宿 评论地址：https://www.jiaokey.com/book/detail/14496298.html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