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注音美绘成语三百篇  开卷有益篇</w:t>
      </w:r>
    </w:p>
    <w:p>
      <w:r>
        <w:rPr>
          <w:rFonts w:ascii="宋体" w:hAnsi="宋体" w:eastAsia="宋体"/>
          <w:sz w:val="24"/>
        </w:rPr>
        <w:t>熊磊，何玉麟文字；王晓鹏绘画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注音美绘成语三百篇  开卷有益篇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熊磊，何玉麟文字；王晓鹏绘画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本书出售、求购地址：https://www.jiaokey.com/book/detail/14496291.html</w:t>
      </w:r>
    </w:p>
    <w:p>
      <w:r>
        <w:t>更多相关图书推荐：https://www.jiaokey.com</w:t>
      </w:r>
    </w:p>
    <w:p>
      <w:r>
        <w:t>熊磊，何玉麟文字；王晓鹏绘画 其他作品：https://www.jiaokey.com/tag/熊磊，何玉麟文字；王晓鹏绘画.html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关键词搜索：https://www.jiaokey.com/tag/注音美绘成语三百篇  开卷有益篇.html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