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书名：20世纪西方经典服装款式细节  一本服装设计师必备的资料参考书</w:t>
      </w:r>
    </w:p>
    <w:p>
      <w:r>
        <w:t>作者：（美）杰弗里·迈耶，（美）巴士雅·斯库特尼卡著；王淑华译</w:t>
      </w:r>
    </w:p>
    <w:p>
      <w:r>
        <w:t>出版社：上海:东华大学出版社,2018.05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20世纪西方经典服装款式细节  一本服装设计师必备的资料参考书 评论地址：https://www.jiaokey.com/book/detail/14496286.html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