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你一定爱读的世界科学故事  培养探索精神的理想读本</w:t>
      </w:r>
    </w:p>
    <w:p>
      <w:r>
        <w:rPr>
          <w:rFonts w:ascii="宋体" w:hAnsi="宋体" w:eastAsia="宋体"/>
          <w:sz w:val="24"/>
        </w:rPr>
        <w:t>郑士波，魏志敏编著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你一定爱读的世界科学故事  培养探索精神的理想读本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郑士波，魏志敏编著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本书出售、求购地址：https://www.jiaokey.com/book/detail/14496213.html</w:t>
      </w:r>
    </w:p>
    <w:p>
      <w:r>
        <w:t>更多相关图书推荐：https://www.jiaokey.com</w:t>
      </w:r>
    </w:p>
    <w:p>
      <w:r>
        <w:t>郑士波，魏志敏编著 其他作品：https://www.jiaokey.com/tag/郑士波，魏志敏编著.html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关键词搜索：https://www.jiaokey.com/tag/你一定爱读的世界科学故事  培养探索精神的理想读本.html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