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  宝宝的第一本认知百科童眼识天下</w:t>
      </w:r>
    </w:p>
    <w:p>
      <w:r>
        <w:rPr>
          <w:rFonts w:ascii="宋体" w:hAnsi="宋体" w:eastAsia="宋体"/>
          <w:sz w:val="24"/>
        </w:rPr>
        <w:t>京京工作室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  宝宝的第一本认知百科童眼识天下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京京工作室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本书出售、求购地址：https://www.jiaokey.com/book/detail/14496200.html</w:t>
      </w:r>
    </w:p>
    <w:p>
      <w:r>
        <w:t>更多相关图书推荐：https://www.jiaokey.com</w:t>
      </w:r>
    </w:p>
    <w:p>
      <w:r>
        <w:t>京京工作室 其他作品：https://www.jiaokey.com/tag/京京工作室.html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