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书名：你好，你好  3-6岁</w:t>
      </w:r>
    </w:p>
    <w:p>
      <w:r>
        <w:t>作者：（美）布兰登·文策尔著</w:t>
      </w:r>
    </w:p>
    <w:p>
      <w:r>
        <w:t>出版社：上海:文汇出版社,2018.09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你好，你好  3-6岁 评论地址：https://www.jiaokey.com/book/detail/14496196.html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