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书名：珍奇动物集</w:t>
      </w:r>
    </w:p>
    <w:p>
      <w:r>
        <w:t>作者：（澳）马克·马丁著；张蕾译</w:t>
      </w:r>
    </w:p>
    <w:p>
      <w:r>
        <w:t>出版社：北京:新星出版社,2018.10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珍奇动物集 评论地址：https://www.jiaokey.com/book/detail/14496193.html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