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格物省身  理实交融  管理学院校友的科大故事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格物省身  理实交融  管理学院校友的科大故事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本书出售、求购地址：https://www.jiaokey.com/book/detail/14496191.html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关键词搜索：https://www.jiaokey.com/tag/格物省身  理实交融  管理学院校友的科大故事.html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