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书名：素描有诀窍  30000人速写</w:t>
      </w:r>
    </w:p>
    <w:p>
      <w:r>
        <w:t>作者：（美）杰森·珀兰著；刘萌译</w:t>
      </w:r>
    </w:p>
    <w:p>
      <w:r>
        <w:t>出版社：成都:四川科学技术出版社,2018.08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素描有诀窍  30000人速写 评论地址：https://www.jiaokey.com/book/detail/14496189.html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