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无尽的边缘  张辉南极风光摄影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无尽的边缘  张辉南极风光摄影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本书出售、求购地址：https://www.jiaokey.com/book/detail/14496167.html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关键词搜索：https://www.jiaokey.com/tag/无尽的边缘  张辉南极风光摄影.html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