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开心作文  小学生作文起步  看这一本就够  综合新课标和新教材编排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09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6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09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开心作文  小学生作文起步  看这一本就够  综合新课标和新教材编排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本书出售、求购地址：https://www.jiaokey.com/book/detail/14496161.html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