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  小玫和超人小飞象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  小玫和超人小飞象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本书出售、求购地址：https://www.jiaokey.com/book/detail/14496150.html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  小玫和超人小飞象.html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