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好习惯互动翻翻书  吃饭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好习惯互动翻翻书  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本书出售、求购地址：https://www.jiaokey.com/book/detail/14496142.html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关键词搜索：https://www.jiaokey.com/tag/好习惯互动翻翻书  吃饭.html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