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书名：胡桃夹子和四个王国  迪士尼经典官方小说</w:t>
      </w:r>
    </w:p>
    <w:p>
      <w:r>
        <w:t>作者：美国迪&lt;font color=Red&gt;士&lt;/font&gt;尼公司著；余蕾，李想，李如煜译</w:t>
      </w:r>
    </w:p>
    <w:p>
      <w:r>
        <w:t>出版社：长沙:湖南文艺出版社,2018.11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胡桃夹子和四个王国  迪士尼经典官方小说 评论地址：https://www.jiaokey.com/book/detail/14496097.html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