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历史深处的叹息  走向民国的苍茫故往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历史深处的叹息  走向民国的苍茫故往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本书出售、求购地址：https://www.jiaokey.com/book/detail/14496095.html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关键词搜索：https://www.jiaokey.com/tag/历史深处的叹息  走向民国的苍茫故往.html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