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白垩纪  2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白垩纪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本书出售、求购地址：https://www.jiaokey.com/book/detail/14496093.html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关键词搜索：https://www.jiaokey.com/tag/恐龙来了  白垩纪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