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多米阳光成长记  守护萌狗大作战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多米阳光成长记  守护萌狗大作战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本书出售、求购地址：https://www.jiaokey.com/book/detail/14496080.html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关键词搜索：https://www.jiaokey.com/tag/多米阳光成长记  守护萌狗大作战.html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