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我好喜欢她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我好喜欢她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本书出售、求购地址：https://www.jiaokey.com/book/detail/14496076.html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