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我是全能小工匠  小小厨艺师</w:t>
      </w:r>
    </w:p>
    <w:p>
      <w:r>
        <w:rPr>
          <w:rFonts w:ascii="宋体" w:hAnsi="宋体" w:eastAsia="宋体"/>
          <w:sz w:val="24"/>
        </w:rPr>
        <w:t>（意）弗朗切斯卡·马萨著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我是全能小工匠  小小厨艺师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（意）弗朗切斯卡·马萨著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本书出售、求购地址：https://www.jiaokey.com/book/detail/14496074.html</w:t>
      </w:r>
    </w:p>
    <w:p>
      <w:r>
        <w:t>更多相关图书推荐：https://www.jiaokey.com</w:t>
      </w:r>
    </w:p>
    <w:p>
      <w:r>
        <w:t>（意）弗朗切斯卡·马萨著 其他作品：https://www.jiaokey.com/tag/（意）弗朗切斯卡·马萨著.html</w:t>
      </w:r>
    </w:p>
    <w:p>
      <w:r>
        <w:t>关键词搜索：https://www.jiaokey.com/tag/我是全能小工匠  小小厨艺师.html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