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书名：元代史料丛刊续编  元代民族文字史料  9</w:t>
      </w:r>
    </w:p>
    <w:p>
      <w:r>
        <w:t>作者：元代史料丛刊编委会主编</w:t>
      </w:r>
    </w:p>
    <w:p>
      <w:r>
        <w:t>出版社：合肥:黄山书社,2018.05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元代史料丛刊续编  元代民族文字史料  9 评论地址：https://www.jiaokey.com/book/detail/14496038.html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