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2010卷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总页数：657</w:t>
      </w:r>
    </w:p>
    <w:p>
      <w:r>
        <w:t>更多请访问教客网: www.jiaokey.com</w:t>
      </w:r>
    </w:p>
    <w:p>
      <w:r>
        <w:t>《纵横》30年典藏限量版  1983-2012  2010卷  上 评论地址：https://www.jiaokey.com/book/detail/14495976.html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