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长江经济带重大战略研究丛书  长江经济带立体交通走廊战略研究</w:t>
      </w:r>
    </w:p>
    <w:p>
      <w:r>
        <w:rPr>
          <w:rFonts w:ascii="宋体" w:hAnsi="宋体" w:eastAsia="宋体"/>
          <w:sz w:val="24"/>
        </w:rPr>
        <w:t>张波，马晓燕等著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长江经济带重大战略研究丛书  长江经济带立体交通走廊战略研究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张波，马晓燕等著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本书出售、求购地址：https://www.jiaokey.com/book/detail/14495916.html</w:t>
      </w:r>
    </w:p>
    <w:p>
      <w:r>
        <w:t>更多相关图书推荐：https://www.jiaokey.com</w:t>
      </w:r>
    </w:p>
    <w:p>
      <w:r>
        <w:t>张波，马晓燕等著 其他作品：https://www.jiaokey.com/tag/张波，马晓燕等著.html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关键词搜索：https://www.jiaokey.com/tag/长江经济带重大战略研究丛书  长江经济带立体交通走廊战略研究.html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