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江罗高速公路隧道品质工程建设与管理</w:t>
      </w:r>
    </w:p>
    <w:p>
      <w:r>
        <w:rPr>
          <w:rFonts w:ascii="宋体" w:hAnsi="宋体" w:eastAsia="宋体"/>
          <w:sz w:val="24"/>
        </w:rPr>
        <w:t>肖光成，罗志光，张长亮，林志著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江罗高速公路隧道品质工程建设与管理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肖光成，罗志光，张长亮，林志著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本书出售、求购地址：https://www.jiaokey.com/book/detail/14495907.html</w:t>
      </w:r>
    </w:p>
    <w:p>
      <w:r>
        <w:t>更多相关图书推荐：https://www.jiaokey.com</w:t>
      </w:r>
    </w:p>
    <w:p>
      <w:r>
        <w:t>肖光成，罗志光，张长亮，林志著 其他作品：https://www.jiaokey.com/tag/肖光成，罗志光，张长亮，林志著.html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关键词搜索：https://www.jiaokey.com/tag/江罗高速公路隧道品质工程建设与管理.html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