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拼图城市  AECOM重新定义亚洲新城新区</w:t>
      </w:r>
    </w:p>
    <w:p>
      <w:r>
        <w:rPr>
          <w:rFonts w:ascii="宋体" w:hAnsi="宋体" w:eastAsia="宋体"/>
          <w:sz w:val="24"/>
        </w:rPr>
        <w:t>（美）卡莱尔·杰克布森，（美）丹尼尔·艾尔西著；杨滔，林东标，祁媛，林思思译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拼图城市  AECOM重新定义亚洲新城新区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（美）卡莱尔·杰克布森，（美）丹尼尔·艾尔西著；杨滔，林东标，祁媛，林思思译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本书出售、求购地址：https://www.jiaokey.com/book/detail/14495882.html</w:t>
      </w:r>
    </w:p>
    <w:p>
      <w:r>
        <w:t>更多相关图书推荐：https://www.jiaokey.com</w:t>
      </w:r>
    </w:p>
    <w:p>
      <w:r>
        <w:t>（美）卡莱尔·杰克布森，（美）丹尼尔·艾尔西著；杨滔，林东标，祁媛，林思思译 其他作品：https://www.jiaokey.com/tag/（美）卡莱尔·杰克布森，（美）丹尼尔·艾尔西著；杨滔，林东标，祁媛，林思思译.html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关键词搜索：https://www.jiaokey.com/tag/拼图城市  AECOM重新定义亚洲新城新区.html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