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太阳能转换原理与技术</w:t>
      </w:r>
    </w:p>
    <w:p>
      <w:r>
        <w:rPr>
          <w:rFonts w:ascii="宋体" w:hAnsi="宋体" w:eastAsia="宋体"/>
          <w:sz w:val="24"/>
        </w:rPr>
        <w:t>戴松元主编；古丽米娜，王景甫，卢宇副主编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太阳能转换原理与技术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戴松元主编；古丽米娜，王景甫，卢宇副主编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本书出售、求购地址：https://www.jiaokey.com/book/detail/14495855.html</w:t>
      </w:r>
    </w:p>
    <w:p>
      <w:r>
        <w:t>更多相关图书推荐：https://www.jiaokey.com</w:t>
      </w:r>
    </w:p>
    <w:p>
      <w:r>
        <w:t>戴松元主编；古丽米娜，王景甫，卢宇副主编 其他作品：https://www.jiaokey.com/tag/戴松元主编；古丽米娜，王景甫，卢宇副主编.html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关键词搜索：https://www.jiaokey.com/tag/太阳能转换原理与技术.html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