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全国高等学校环境科学与工程类专业规划教材  环境化学</w:t>
      </w:r>
    </w:p>
    <w:p>
      <w:r>
        <w:rPr>
          <w:rFonts w:ascii="宋体" w:hAnsi="宋体" w:eastAsia="宋体"/>
          <w:sz w:val="24"/>
        </w:rPr>
        <w:t>王晓蓉，顾雪元等著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全国高等学校环境科学与工程类专业规划教材  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王晓蓉，顾雪元等著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本书出售、求购地址：https://www.jiaokey.com/book/detail/14495848.html</w:t>
      </w:r>
    </w:p>
    <w:p>
      <w:r>
        <w:t>更多相关图书推荐：https://www.jiaokey.com</w:t>
      </w:r>
    </w:p>
    <w:p>
      <w:r>
        <w:t>王晓蓉，顾雪元等著 其他作品：https://www.jiaokey.com/tag/王晓蓉，顾雪元等著.html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关键词搜索：https://www.jiaokey.com/tag/全国高等学校环境科学与工程类专业规划教材  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