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书名：人脸识别技术与应用</w:t>
      </w:r>
    </w:p>
    <w:p>
      <w:r>
        <w:t>作者：熊欣著</w:t>
      </w:r>
    </w:p>
    <w:p>
      <w:r>
        <w:t>出版社：郑州:黄河水利出版社,2018.08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人脸识别技术与应用 评论地址：https://www.jiaokey.com/book/detail/14495841.html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